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B" w:rsidRPr="00FC5B2B" w:rsidRDefault="00FC5B2B" w:rsidP="00FC5B2B">
      <w:pPr>
        <w:pStyle w:val="Nadpis1"/>
        <w:rPr>
          <w:rFonts w:ascii="Times New Roman" w:hAnsi="Times New Roman" w:cs="Times New Roman"/>
          <w:color w:val="auto"/>
        </w:rPr>
      </w:pPr>
      <w:bookmarkStart w:id="0" w:name="_GoBack"/>
      <w:bookmarkEnd w:id="0"/>
      <w:proofErr w:type="spellStart"/>
      <w:r w:rsidRPr="00FC5B2B">
        <w:rPr>
          <w:rFonts w:ascii="Times New Roman" w:hAnsi="Times New Roman" w:cs="Times New Roman"/>
          <w:color w:val="auto"/>
        </w:rPr>
        <w:t>Zásady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C5B2B">
        <w:rPr>
          <w:rFonts w:ascii="Times New Roman" w:hAnsi="Times New Roman" w:cs="Times New Roman"/>
          <w:color w:val="auto"/>
        </w:rPr>
        <w:t>používania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C5B2B">
        <w:rPr>
          <w:rFonts w:ascii="Times New Roman" w:hAnsi="Times New Roman" w:cs="Times New Roman"/>
          <w:color w:val="auto"/>
        </w:rPr>
        <w:t>súborov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</w:t>
      </w:r>
    </w:p>
    <w:p w:rsidR="00FC5B2B" w:rsidRPr="00FC5B2B" w:rsidRDefault="00FC5B2B" w:rsidP="00FC5B2B">
      <w:pPr>
        <w:pStyle w:val="Nadpis2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Čo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C5B2B">
        <w:rPr>
          <w:rFonts w:ascii="Times New Roman" w:hAnsi="Times New Roman" w:cs="Times New Roman"/>
          <w:color w:val="auto"/>
        </w:rPr>
        <w:t>sú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</w:t>
      </w:r>
    </w:p>
    <w:p w:rsidR="00FC5B2B" w:rsidRDefault="00FC5B2B" w:rsidP="00FC5B2B">
      <w:pPr>
        <w:pStyle w:val="Normlnywebov"/>
      </w:pPr>
      <w:r>
        <w:t>Cookies sú malé textové súbory, ktoré sa ukladajú do vášho zariadenia pri návšteve webovej stránky. Pomáhajú zabezpečiť správne fungovanie webu a zlepšiť používateľský zážitok.</w:t>
      </w:r>
    </w:p>
    <w:p w:rsidR="00FC5B2B" w:rsidRDefault="00FC5B2B" w:rsidP="00FC5B2B">
      <w:r>
        <w:pict>
          <v:rect id="_x0000_i1025" style="width:0;height:1.5pt" o:hralign="center" o:hrstd="t" o:hr="t" fillcolor="#a0a0a0" stroked="f"/>
        </w:pict>
      </w:r>
    </w:p>
    <w:p w:rsidR="00FC5B2B" w:rsidRPr="00FC5B2B" w:rsidRDefault="00FC5B2B" w:rsidP="00FC5B2B">
      <w:pPr>
        <w:pStyle w:val="Nadpis2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Aké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 </w:t>
      </w:r>
      <w:proofErr w:type="spellStart"/>
      <w:r w:rsidRPr="00FC5B2B">
        <w:rPr>
          <w:rFonts w:ascii="Times New Roman" w:hAnsi="Times New Roman" w:cs="Times New Roman"/>
          <w:color w:val="auto"/>
        </w:rPr>
        <w:t>používame</w:t>
      </w:r>
      <w:proofErr w:type="spellEnd"/>
    </w:p>
    <w:p w:rsidR="00FC5B2B" w:rsidRPr="00FC5B2B" w:rsidRDefault="00FC5B2B" w:rsidP="00FC5B2B">
      <w:pPr>
        <w:pStyle w:val="Nadpis3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Nevyhnutné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</w:t>
      </w:r>
    </w:p>
    <w:p w:rsidR="00FC5B2B" w:rsidRDefault="00FC5B2B" w:rsidP="00FC5B2B">
      <w:pPr>
        <w:pStyle w:val="Normlnywebov"/>
      </w:pPr>
      <w:r>
        <w:t>Zabezpečujú základné funkcie webu a jeho bezpečnosť. Bez týchto cookies web nefunguje správne.</w:t>
      </w:r>
    </w:p>
    <w:p w:rsidR="00FC5B2B" w:rsidRPr="00FC5B2B" w:rsidRDefault="00FC5B2B" w:rsidP="00FC5B2B">
      <w:pPr>
        <w:pStyle w:val="Nadpis3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Analytické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</w:t>
      </w:r>
    </w:p>
    <w:p w:rsidR="00FC5B2B" w:rsidRDefault="00FC5B2B" w:rsidP="00FC5B2B">
      <w:pPr>
        <w:pStyle w:val="Normlnywebov"/>
      </w:pPr>
      <w:r>
        <w:t>Slúžia na anonymné sledovanie návštevnosti a zlepšovanie obsahu webu.</w:t>
      </w:r>
    </w:p>
    <w:p w:rsidR="00FC5B2B" w:rsidRPr="00FC5B2B" w:rsidRDefault="00FC5B2B" w:rsidP="00FC5B2B">
      <w:pPr>
        <w:pStyle w:val="Nadpis3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Funkčné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</w:t>
      </w:r>
    </w:p>
    <w:p w:rsidR="00FC5B2B" w:rsidRDefault="00FC5B2B" w:rsidP="00FC5B2B">
      <w:pPr>
        <w:pStyle w:val="Normlnywebov"/>
      </w:pPr>
      <w:r>
        <w:t>Umožňujú zapamätať si vaše nastavenia (napr. jazyk, formuláre).</w:t>
      </w:r>
    </w:p>
    <w:p w:rsidR="00FC5B2B" w:rsidRDefault="00FC5B2B" w:rsidP="00FC5B2B">
      <w:r>
        <w:pict>
          <v:rect id="_x0000_i1026" style="width:0;height:1.5pt" o:hralign="center" o:hrstd="t" o:hr="t" fillcolor="#a0a0a0" stroked="f"/>
        </w:pict>
      </w:r>
    </w:p>
    <w:p w:rsidR="00FC5B2B" w:rsidRPr="00FC5B2B" w:rsidRDefault="00FC5B2B" w:rsidP="00FC5B2B">
      <w:pPr>
        <w:pStyle w:val="Nadpis2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Správa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</w:t>
      </w:r>
    </w:p>
    <w:p w:rsidR="00FC5B2B" w:rsidRDefault="00FC5B2B" w:rsidP="00FC5B2B">
      <w:pPr>
        <w:pStyle w:val="Normlnywebov"/>
      </w:pPr>
      <w:r>
        <w:t>Používateľ má možnosť:</w:t>
      </w:r>
    </w:p>
    <w:p w:rsidR="00FC5B2B" w:rsidRDefault="00FC5B2B" w:rsidP="00FC5B2B">
      <w:pPr>
        <w:pStyle w:val="Normlnywebov"/>
        <w:numPr>
          <w:ilvl w:val="0"/>
          <w:numId w:val="10"/>
        </w:numPr>
      </w:pPr>
      <w:r>
        <w:t>prijať cookies</w:t>
      </w:r>
    </w:p>
    <w:p w:rsidR="00FC5B2B" w:rsidRDefault="00FC5B2B" w:rsidP="00FC5B2B">
      <w:pPr>
        <w:pStyle w:val="Normlnywebov"/>
        <w:numPr>
          <w:ilvl w:val="0"/>
          <w:numId w:val="10"/>
        </w:numPr>
      </w:pPr>
      <w:r>
        <w:t>odmietnuť cookies</w:t>
      </w:r>
    </w:p>
    <w:p w:rsidR="00FC5B2B" w:rsidRDefault="00FC5B2B" w:rsidP="00FC5B2B">
      <w:pPr>
        <w:pStyle w:val="Normlnywebov"/>
        <w:numPr>
          <w:ilvl w:val="0"/>
          <w:numId w:val="10"/>
        </w:numPr>
      </w:pPr>
      <w:r>
        <w:t>upraviť nastavenia cookies v prehliadači</w:t>
      </w:r>
    </w:p>
    <w:p w:rsidR="00FC5B2B" w:rsidRDefault="00FC5B2B" w:rsidP="00FC5B2B">
      <w:pPr>
        <w:pStyle w:val="Normlnywebov"/>
      </w:pPr>
      <w:r>
        <w:t>Používanie cookies môžete kedykoľvek upraviť vo svojom prehliadači.</w:t>
      </w:r>
    </w:p>
    <w:p w:rsidR="00FC5B2B" w:rsidRDefault="00FC5B2B" w:rsidP="00FC5B2B">
      <w:r>
        <w:pict>
          <v:rect id="_x0000_i1027" style="width:0;height:1.5pt" o:hralign="center" o:hrstd="t" o:hr="t" fillcolor="#a0a0a0" stroked="f"/>
        </w:pict>
      </w:r>
    </w:p>
    <w:p w:rsidR="00FC5B2B" w:rsidRPr="00FC5B2B" w:rsidRDefault="00FC5B2B" w:rsidP="00FC5B2B">
      <w:pPr>
        <w:pStyle w:val="Nadpis2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Zmena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C5B2B">
        <w:rPr>
          <w:rFonts w:ascii="Times New Roman" w:hAnsi="Times New Roman" w:cs="Times New Roman"/>
          <w:color w:val="auto"/>
        </w:rPr>
        <w:t>nastavení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cookies</w:t>
      </w:r>
    </w:p>
    <w:p w:rsidR="00FC5B2B" w:rsidRDefault="00FC5B2B" w:rsidP="00FC5B2B">
      <w:pPr>
        <w:pStyle w:val="Normlnywebov"/>
      </w:pPr>
      <w:r>
        <w:t xml:space="preserve">Nastavenia cookies je možné meniť priamo v prehliadači alebo prostredníctvom </w:t>
      </w:r>
      <w:proofErr w:type="spellStart"/>
      <w:r>
        <w:t>cookie</w:t>
      </w:r>
      <w:proofErr w:type="spellEnd"/>
      <w:r>
        <w:t xml:space="preserve"> lišty na webovej stránke.</w:t>
      </w:r>
    </w:p>
    <w:p w:rsidR="00FC5B2B" w:rsidRDefault="00FC5B2B" w:rsidP="00FC5B2B">
      <w:r>
        <w:lastRenderedPageBreak/>
        <w:pict>
          <v:rect id="_x0000_i1028" style="width:0;height:1.5pt" o:hralign="center" o:hrstd="t" o:hr="t" fillcolor="#a0a0a0" stroked="f"/>
        </w:pict>
      </w:r>
    </w:p>
    <w:p w:rsidR="00FC5B2B" w:rsidRPr="00FC5B2B" w:rsidRDefault="00FC5B2B" w:rsidP="00FC5B2B">
      <w:pPr>
        <w:pStyle w:val="Nadpis2"/>
        <w:rPr>
          <w:rFonts w:ascii="Times New Roman" w:hAnsi="Times New Roman" w:cs="Times New Roman"/>
          <w:color w:val="auto"/>
        </w:rPr>
      </w:pPr>
      <w:proofErr w:type="spellStart"/>
      <w:r w:rsidRPr="00FC5B2B">
        <w:rPr>
          <w:rFonts w:ascii="Times New Roman" w:hAnsi="Times New Roman" w:cs="Times New Roman"/>
          <w:color w:val="auto"/>
        </w:rPr>
        <w:t>Záverečné</w:t>
      </w:r>
      <w:proofErr w:type="spellEnd"/>
      <w:r w:rsidRPr="00FC5B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C5B2B">
        <w:rPr>
          <w:rFonts w:ascii="Times New Roman" w:hAnsi="Times New Roman" w:cs="Times New Roman"/>
          <w:color w:val="auto"/>
        </w:rPr>
        <w:t>ustanovenia</w:t>
      </w:r>
      <w:proofErr w:type="spellEnd"/>
    </w:p>
    <w:p w:rsidR="00FC5B2B" w:rsidRDefault="00FC5B2B" w:rsidP="00FC5B2B">
      <w:pPr>
        <w:pStyle w:val="Normlnywebov"/>
      </w:pPr>
      <w:r>
        <w:t>Používaním tejto webovej stránky vyjadrujete súhlas s používaním cookies v súlade s týmito zásadami.</w:t>
      </w:r>
    </w:p>
    <w:p w:rsidR="00C9020A" w:rsidRDefault="00C9020A"/>
    <w:sectPr w:rsidR="00C902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585B9F"/>
    <w:multiLevelType w:val="multilevel"/>
    <w:tmpl w:val="3E96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5CFE"/>
    <w:rsid w:val="00AA1D8D"/>
    <w:rsid w:val="00B47730"/>
    <w:rsid w:val="00C9020A"/>
    <w:rsid w:val="00CB0664"/>
    <w:rsid w:val="00FC5B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E2B66"/>
  <w14:defaultImageDpi w14:val="300"/>
  <w15:docId w15:val="{981F8863-4E58-4278-9A9C-7D7F821C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ywebov">
    <w:name w:val="Normal (Web)"/>
    <w:basedOn w:val="Normlny"/>
    <w:uiPriority w:val="99"/>
    <w:semiHidden/>
    <w:unhideWhenUsed/>
    <w:rsid w:val="00FC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7201A-D6DA-4040-8E0F-C28637D7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2026-02-04T11:07:00Z</dcterms:modified>
  <cp:category/>
</cp:coreProperties>
</file>